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Endings -tch and -ch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quick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need to find something, you __________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dog can ________ his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poor,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meal in the middle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flies around on a broomstick.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may do this to an 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Strike this to start a fire.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tree has a leaf, trunk, and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teacher does...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there is sand and 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sit in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may wear on your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stole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go here every Sunday.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Endings -tch and -ch</dc:title>
  <dcterms:created xsi:type="dcterms:W3CDTF">2021-10-11T06:16:23Z</dcterms:created>
  <dcterms:modified xsi:type="dcterms:W3CDTF">2021-10-11T06:16:23Z</dcterms:modified>
</cp:coreProperties>
</file>