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Endling The 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good honest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can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of a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ruthless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kingdom in the Endling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title of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bolly to Luca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Killed the breeds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saved Byx from the mordano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vast open plan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Rare gliding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of high intelligence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Circled the  Endling with their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Creature with mouse ears and fox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heroine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ceremony of 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Northern migration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plaza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orphan friend to Byx and Khara</w:t>
            </w:r>
          </w:p>
        </w:tc>
      </w:tr>
    </w:tbl>
    <w:p>
      <w:pPr>
        <w:pStyle w:val="WordBankMedium"/>
      </w:pPr>
      <w:r>
        <w:t xml:space="preserve">   Endling    </w:t>
      </w:r>
      <w:r>
        <w:t xml:space="preserve">   Tobble    </w:t>
      </w:r>
      <w:r>
        <w:t xml:space="preserve">   Gharri    </w:t>
      </w:r>
      <w:r>
        <w:t xml:space="preserve">   Khara    </w:t>
      </w:r>
      <w:r>
        <w:t xml:space="preserve">   Ferruccci    </w:t>
      </w:r>
      <w:r>
        <w:t xml:space="preserve">   Serpent     </w:t>
      </w:r>
      <w:r>
        <w:t xml:space="preserve">   Dairnes     </w:t>
      </w:r>
      <w:r>
        <w:t xml:space="preserve">   Murdano    </w:t>
      </w:r>
      <w:r>
        <w:t xml:space="preserve">   Mezzitti    </w:t>
      </w:r>
      <w:r>
        <w:t xml:space="preserve">   Nedarra    </w:t>
      </w:r>
      <w:r>
        <w:t xml:space="preserve">   Stibillary    </w:t>
      </w:r>
      <w:r>
        <w:t xml:space="preserve">   Gambler    </w:t>
      </w:r>
      <w:r>
        <w:t xml:space="preserve">   Luca    </w:t>
      </w:r>
      <w:r>
        <w:t xml:space="preserve">   Poachers     </w:t>
      </w:r>
      <w:r>
        <w:t xml:space="preserve">   Felivet    </w:t>
      </w:r>
      <w:r>
        <w:t xml:space="preserve">   Eumony    </w:t>
      </w:r>
      <w:r>
        <w:t xml:space="preserve">   Araktik    </w:t>
      </w:r>
      <w:r>
        <w:t xml:space="preserve">   Infina    </w:t>
      </w:r>
      <w:r>
        <w:t xml:space="preserve">   Viagatto    </w:t>
      </w:r>
      <w:r>
        <w:t xml:space="preserve">   Scholars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Endling The Last</dc:title>
  <dcterms:created xsi:type="dcterms:W3CDTF">2021-10-11T06:16:56Z</dcterms:created>
  <dcterms:modified xsi:type="dcterms:W3CDTF">2021-10-11T06:16:56Z</dcterms:modified>
</cp:coreProperties>
</file>