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 and Exothermic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chemical reactions require 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endothermic reactions the products have _________ energy than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an endothermic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endothermic reactions the ____________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bond to make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Reactants bond to make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________________ show the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reaction takes 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an exothermic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required to make, or break,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reaction puts 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exothermic reactions the temperature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that are chemically bonded form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exothermic reactions the products have _______ energy than the reactants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endothermic    </w:t>
      </w:r>
      <w:r>
        <w:t xml:space="preserve">   exothermic    </w:t>
      </w:r>
      <w:r>
        <w:t xml:space="preserve">   reactants    </w:t>
      </w:r>
      <w:r>
        <w:t xml:space="preserve">   products    </w:t>
      </w:r>
      <w:r>
        <w:t xml:space="preserve">   fire    </w:t>
      </w:r>
      <w:r>
        <w:t xml:space="preserve">   photosynthesis    </w:t>
      </w:r>
      <w:r>
        <w:t xml:space="preserve">   formulas    </w:t>
      </w:r>
      <w:r>
        <w:t xml:space="preserve">   compound    </w:t>
      </w:r>
      <w:r>
        <w:t xml:space="preserve">   more    </w:t>
      </w:r>
      <w:r>
        <w:t xml:space="preserve">   less    </w:t>
      </w:r>
      <w:r>
        <w:t xml:space="preserve">   increases    </w:t>
      </w:r>
      <w:r>
        <w:t xml:space="preserve">   temperature    </w:t>
      </w:r>
      <w:r>
        <w:t xml:space="preserve">   activation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 and Exothermic Reactions</dc:title>
  <dcterms:created xsi:type="dcterms:W3CDTF">2021-10-11T06:17:13Z</dcterms:created>
  <dcterms:modified xsi:type="dcterms:W3CDTF">2021-10-11T06:17:13Z</dcterms:modified>
</cp:coreProperties>
</file>