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Endocarditis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Diagnostic tool for causative organisms of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hear when auscultating a patient with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Causative organism of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Non-modifiable risk factor for endocarditis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complication of endocarditis resulting in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site of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endocarditis caused by the body's attempt to remove the causative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used to treat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Modifiable pre-disposing factor of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Inflammatory marker increased in endocarditis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Endocarditis</dc:title>
  <dcterms:created xsi:type="dcterms:W3CDTF">2021-10-11T06:16:32Z</dcterms:created>
  <dcterms:modified xsi:type="dcterms:W3CDTF">2021-10-11T06:16:32Z</dcterms:modified>
</cp:coreProperties>
</file>