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the hormones insulin and glucagon, which control the level of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signal used in a heating system because the system is turned off by the condition it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part of the brain near the middle of your head, is the link between the two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recognize the hormone's chemical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product of an endocrine gland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and release their chemical products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other endocrine glands and regulates growth, blood pressure, and water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changes in a male's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glands regulate the amount of calcium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estrogen controls changes in the female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several hormones; triggers the body's response to emergency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hormones from this gland help the immune system develop during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gland controls the release of energy from food molecules inside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Endocrince System</dc:title>
  <dcterms:created xsi:type="dcterms:W3CDTF">2021-10-11T06:15:46Z</dcterms:created>
  <dcterms:modified xsi:type="dcterms:W3CDTF">2021-10-11T06:15:46Z</dcterms:modified>
</cp:coreProperties>
</file>