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Endocrine/Excertory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Adrenal glands    </w:t>
      </w:r>
      <w:r>
        <w:t xml:space="preserve">   Bladder    </w:t>
      </w:r>
      <w:r>
        <w:t xml:space="preserve">   Calyx    </w:t>
      </w:r>
      <w:r>
        <w:t xml:space="preserve">   Cortex    </w:t>
      </w:r>
      <w:r>
        <w:t xml:space="preserve">   Endocrine    </w:t>
      </w:r>
      <w:r>
        <w:t xml:space="preserve">   Endocrine gland    </w:t>
      </w:r>
      <w:r>
        <w:t xml:space="preserve">   Excretory    </w:t>
      </w:r>
      <w:r>
        <w:t xml:space="preserve">   Gland    </w:t>
      </w:r>
      <w:r>
        <w:t xml:space="preserve">   Heart    </w:t>
      </w:r>
      <w:r>
        <w:t xml:space="preserve">   Hilum    </w:t>
      </w:r>
      <w:r>
        <w:t xml:space="preserve">   Hormones    </w:t>
      </w:r>
      <w:r>
        <w:t xml:space="preserve">   Hypothalamus    </w:t>
      </w:r>
      <w:r>
        <w:t xml:space="preserve">   Kidney    </w:t>
      </w:r>
      <w:r>
        <w:t xml:space="preserve">   Medulla    </w:t>
      </w:r>
      <w:r>
        <w:t xml:space="preserve">   Nephrons    </w:t>
      </w:r>
      <w:r>
        <w:t xml:space="preserve">   Ovary    </w:t>
      </w:r>
      <w:r>
        <w:t xml:space="preserve">   Pancreas    </w:t>
      </w:r>
      <w:r>
        <w:t xml:space="preserve">   Pineal gland    </w:t>
      </w:r>
      <w:r>
        <w:t xml:space="preserve">   Pituitary gland    </w:t>
      </w:r>
      <w:r>
        <w:t xml:space="preserve">   Renal pelvis    </w:t>
      </w:r>
      <w:r>
        <w:t xml:space="preserve">   Testis    </w:t>
      </w:r>
      <w:r>
        <w:t xml:space="preserve">   Urea    </w:t>
      </w:r>
      <w:r>
        <w:t xml:space="preserve">   Ureter    </w:t>
      </w:r>
      <w:r>
        <w:t xml:space="preserve">   Urethra    </w:t>
      </w:r>
      <w:r>
        <w:t xml:space="preserve">   Urinary    </w:t>
      </w:r>
      <w:r>
        <w:t xml:space="preserve">   Urinary bladder    </w:t>
      </w:r>
      <w:r>
        <w:t xml:space="preserve">   Urinary system    </w:t>
      </w:r>
      <w:r>
        <w:t xml:space="preserve">   Urine    </w:t>
      </w:r>
      <w:r>
        <w:t xml:space="preserve">   Urology    </w:t>
      </w:r>
      <w:r>
        <w:t xml:space="preserve">   Uti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Endocrine/Excertory systems </dc:title>
  <dcterms:created xsi:type="dcterms:W3CDTF">2021-10-11T06:16:44Z</dcterms:created>
  <dcterms:modified xsi:type="dcterms:W3CDTF">2021-10-11T06:16:44Z</dcterms:modified>
</cp:coreProperties>
</file>