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cluster or cells that create a special cell in your body (hormones).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system that creates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Keeps the body balanced when exposed to internal or external stimuli.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Regulates blood sugar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female sex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 sperms and testosterone.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group of glands that produce hormones to maintain homeostasis.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Located on top of the kidney. Produces adrenaline, and corticosteroids which help regulate the body's salt/water balance, stress responses and metabolism.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chemical messenger made in one cell or tissue that causes change in or tissue elsewhere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response giving in a stressful situation whether to resist or run.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male hormone that causes the sperm to be created.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 eggs and estrogen.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female hormone that causes the body to release one egg each month. They are also responsible for female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male sex cell.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Crossword</dc:title>
  <dcterms:created xsi:type="dcterms:W3CDTF">2021-10-11T06:17:15Z</dcterms:created>
  <dcterms:modified xsi:type="dcterms:W3CDTF">2021-10-11T06:17:15Z</dcterms:modified>
</cp:coreProperties>
</file>