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body functions and helps maintain homeostasis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reflex that comes from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eggs and estrogen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Regulates blood-sugar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cells that make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sperms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adrenaline and produces corticosteroids which help regulate the body's salt / water balance , stress responses, and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2021-10-11T06:17:18Z</dcterms:created>
  <dcterms:modified xsi:type="dcterms:W3CDTF">2021-10-11T06:17:18Z</dcterms:modified>
</cp:coreProperties>
</file>