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 located above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sperms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cells that make special chemicals (hormones) in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body functions and helps maintain homeostasis by using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reflex produced by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located on top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hormone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2021-10-11T06:17:20Z</dcterms:created>
  <dcterms:modified xsi:type="dcterms:W3CDTF">2021-10-11T06:17:20Z</dcterms:modified>
</cp:coreProperties>
</file>