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Produces hormones to control body and keep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Regulates blood sugar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adrenaline to help body get instant energy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event that triggers your adrenaline to help you with your stressful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your body in a stable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female hormone that causes an egg each month to be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male hormone that causes sperm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cells that produce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messenger that can cause changes elsewhere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2021-10-11T06:17:24Z</dcterms:created>
  <dcterms:modified xsi:type="dcterms:W3CDTF">2021-10-11T06:17:24Z</dcterms:modified>
</cp:coreProperties>
</file>