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Endocrine/Reproductive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Female Sex Cell</w:t>
            </w:r>
          </w:p>
          <w:p>
            <w:pPr>
              <w:keepLines/>
              <w:pStyle w:val="CluesTiny"/>
            </w:pPr>
            <w:r>
              <w:rPr>
                <w:b w:val="true"/>
                <w:bCs w:val="true"/>
              </w:rPr>
              <w:t xml:space="preserve">3. </w:t>
            </w:r>
            <w:r>
              <w:t xml:space="preserve">Male Sex Cell</w:t>
            </w:r>
          </w:p>
          <w:p>
            <w:pPr>
              <w:keepLines/>
              <w:pStyle w:val="CluesTiny"/>
            </w:pPr>
            <w:r>
              <w:rPr>
                <w:b w:val="true"/>
                <w:bCs w:val="true"/>
              </w:rPr>
              <w:t xml:space="preserve">7. </w:t>
            </w:r>
            <w:r>
              <w:t xml:space="preserve">Small glands located on top of each kidney that produce hormones that you can't live without, including sex hormones and cortisol.</w:t>
            </w:r>
          </w:p>
          <w:p>
            <w:pPr>
              <w:keepLines/>
              <w:pStyle w:val="CluesTiny"/>
            </w:pPr>
            <w:r>
              <w:rPr>
                <w:b w:val="true"/>
                <w:bCs w:val="true"/>
              </w:rPr>
              <w:t xml:space="preserve">10. </w:t>
            </w:r>
            <w:r>
              <w:t xml:space="preserve">A large gland behind the stomach which secretes digestive enzymes into the duodenum. Embedded in the pancreas are the islets of Langerhans, which secrete into the blood the hormones insulin and glucagon.</w:t>
            </w:r>
          </w:p>
          <w:p>
            <w:pPr>
              <w:keepLines/>
              <w:pStyle w:val="CluesTiny"/>
            </w:pPr>
            <w:r>
              <w:rPr>
                <w:b w:val="true"/>
                <w:bCs w:val="true"/>
              </w:rPr>
              <w:t xml:space="preserve">11. </w:t>
            </w:r>
            <w:r>
              <w:t xml:space="preserve">Creates egg and estrogen</w:t>
            </w:r>
          </w:p>
          <w:p>
            <w:pPr>
              <w:keepLines/>
              <w:pStyle w:val="CluesTiny"/>
            </w:pPr>
            <w:r>
              <w:rPr>
                <w:b w:val="true"/>
                <w:bCs w:val="true"/>
              </w:rPr>
              <w:t xml:space="preserve">12. </w:t>
            </w:r>
            <w:r>
              <w:t xml:space="preserve">Is a chemical messenger made in one cell or tissue that causes a change in another cell or tissue elsewhere in the body</w:t>
            </w:r>
          </w:p>
          <w:p>
            <w:pPr>
              <w:keepLines/>
              <w:pStyle w:val="CluesTiny"/>
            </w:pPr>
            <w:r>
              <w:rPr>
                <w:b w:val="true"/>
                <w:bCs w:val="true"/>
              </w:rPr>
              <w:t xml:space="preserve">13. </w:t>
            </w:r>
            <w:r>
              <w:t xml:space="preserve">Produces and secretes hormones (chemicals) to control the body; helps maintain homeostasis</w:t>
            </w:r>
          </w:p>
          <w:p>
            <w:pPr>
              <w:keepLines/>
              <w:pStyle w:val="CluesTiny"/>
            </w:pPr>
            <w:r>
              <w:rPr>
                <w:b w:val="true"/>
                <w:bCs w:val="true"/>
              </w:rPr>
              <w:t xml:space="preserve">14. </w:t>
            </w:r>
            <w:r>
              <w:t xml:space="preserve">The male hormone that causes sperm to be created and it is what makes a male, male.</w:t>
            </w:r>
          </w:p>
        </w:tc>
        <w:tc>
          <w:p>
            <w:pPr>
              <w:pStyle w:val="CluesTiny"/>
            </w:pPr>
            <w:r>
              <w:rPr>
                <w:b w:val="true"/>
                <w:bCs w:val="true"/>
              </w:rPr>
              <w:t xml:space="preserve">Down</w:t>
            </w:r>
          </w:p>
          <w:p>
            <w:pPr>
              <w:keepLines/>
              <w:pStyle w:val="CluesTiny"/>
            </w:pPr>
            <w:r>
              <w:rPr>
                <w:b w:val="true"/>
                <w:bCs w:val="true"/>
              </w:rPr>
              <w:t xml:space="preserve">1. </w:t>
            </w:r>
            <w:r>
              <w:t xml:space="preserve">Body system that creates offspring</w:t>
            </w:r>
          </w:p>
          <w:p>
            <w:pPr>
              <w:keepLines/>
              <w:pStyle w:val="CluesTiny"/>
            </w:pPr>
            <w:r>
              <w:rPr>
                <w:b w:val="true"/>
                <w:bCs w:val="true"/>
              </w:rPr>
              <w:t xml:space="preserve">4. </w:t>
            </w:r>
            <w:r>
              <w:t xml:space="preserve">A physiological reaction that occurs in response to a perceived harmful event, attack, or threat to survival.</w:t>
            </w:r>
          </w:p>
          <w:p>
            <w:pPr>
              <w:keepLines/>
              <w:pStyle w:val="CluesTiny"/>
            </w:pPr>
            <w:r>
              <w:rPr>
                <w:b w:val="true"/>
                <w:bCs w:val="true"/>
              </w:rPr>
              <w:t xml:space="preserve">5. </w:t>
            </w:r>
            <w:r>
              <w:t xml:space="preserve">An organ in the human or animal body which secretes particular chemical substances for use in the body or for discharge into the surroundings.</w:t>
            </w:r>
          </w:p>
          <w:p>
            <w:pPr>
              <w:keepLines/>
              <w:pStyle w:val="CluesTiny"/>
            </w:pPr>
            <w:r>
              <w:rPr>
                <w:b w:val="true"/>
                <w:bCs w:val="true"/>
              </w:rPr>
              <w:t xml:space="preserve">6. </w:t>
            </w:r>
            <w:r>
              <w:t xml:space="preserve">The tendency toward a relatively stable equilibrium between interdependent elements, especially as maintained by physiological processes.</w:t>
            </w:r>
          </w:p>
          <w:p>
            <w:pPr>
              <w:keepLines/>
              <w:pStyle w:val="CluesTiny"/>
            </w:pPr>
            <w:r>
              <w:rPr>
                <w:b w:val="true"/>
                <w:bCs w:val="true"/>
              </w:rPr>
              <w:t xml:space="preserve">8. </w:t>
            </w:r>
            <w:r>
              <w:t xml:space="preserve">The female hormones that make a female, female.</w:t>
            </w:r>
          </w:p>
          <w:p>
            <w:pPr>
              <w:keepLines/>
              <w:pStyle w:val="CluesTiny"/>
            </w:pPr>
            <w:r>
              <w:rPr>
                <w:b w:val="true"/>
                <w:bCs w:val="true"/>
              </w:rPr>
              <w:t xml:space="preserve">9. </w:t>
            </w:r>
            <w:r>
              <w:t xml:space="preserve">Creates sperm and testosterone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Endocrine/Reproductive Crossword</dc:title>
  <dcterms:created xsi:type="dcterms:W3CDTF">2021-10-11T06:17:26Z</dcterms:created>
  <dcterms:modified xsi:type="dcterms:W3CDTF">2021-10-11T06:17:26Z</dcterms:modified>
</cp:coreProperties>
</file>