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causes males sperm to be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sends chemical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you are in a stressful situation and your body is producing a lot of adrenaline.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organ puts out a gland to do a specific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creates the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System that 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male sex cell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Gland produces adrenaline in a stressful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body system produces and secretes hormones into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the body is in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causes females to produce one egg 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Hormone regulates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female sex cell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creates the egg in females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Crossword</dc:title>
  <dcterms:created xsi:type="dcterms:W3CDTF">2021-10-11T06:17:02Z</dcterms:created>
  <dcterms:modified xsi:type="dcterms:W3CDTF">2021-10-11T06:17:02Z</dcterms:modified>
</cp:coreProperties>
</file>