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gland that causes a rush of energy and produces adrenaline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body regulates it's self/something that keeps the body at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in men used for reproduction that 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reflex caused by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 that produces and secretes hormones to control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produced by the Endocrine system that causes a change in a cell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related to the Endocrine system that make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sex cell in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that 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hormone in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sex cell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Organs in woman that are used in reproduction and make eggs and Estrogen/Progesterone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2021-10-11T06:17:06Z</dcterms:created>
  <dcterms:modified xsi:type="dcterms:W3CDTF">2021-10-11T06:17:06Z</dcterms:modified>
</cp:coreProperties>
</file>