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 that creates offspring?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the body to release one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creates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instinctive response to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located on top of each kidney?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maintaining a 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controls body functions by using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sperm to be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chemical messenger made in a cell that causes a change in another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make the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creates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regulates blood-sugar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sex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2021-10-11T06:17:19Z</dcterms:created>
  <dcterms:modified xsi:type="dcterms:W3CDTF">2021-10-11T06:17:19Z</dcterms:modified>
</cp:coreProperties>
</file>