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the male sex cell and the male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the female sex cell and the female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hormones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sex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system that creates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body functions and releases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Organism's internal self-regulatory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Response triggered during a harmful event, attack or threat to survival?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adrenaline preparing your body for "fight or flight" reflex and regulates your body's salt/water balance, stress responses, and, metabolism?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Regulates blood-sugar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sex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Female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messenger causing a change in a cell or tissue elsewhere in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2021-10-11T06:17:26Z</dcterms:created>
  <dcterms:modified xsi:type="dcterms:W3CDTF">2021-10-11T06:17:26Z</dcterms:modified>
</cp:coreProperties>
</file>