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hormone that causes the body to release one egg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hormone that creates sperms.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system that created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response that gives you energy to either push through the challenges, or escape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on top of each kidney, produces adrenaline to help your body prepare for "fight or flight" reflex, and produces corticosteroids which helps regulate the body's salt/water balance, stress responses,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Maintains a stable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system that 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sperms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messenger made in one cell or tissue that causes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eggs and estrogen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2021-10-11T06:17:28Z</dcterms:created>
  <dcterms:modified xsi:type="dcterms:W3CDTF">2021-10-11T06:17:28Z</dcterms:modified>
</cp:coreProperties>
</file>