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cells which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adrenaline which prepares your body for the fight or flight reflex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 to certain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egg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uses hormones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in males which creates sperm and gives 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in females which releases egg and gives female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 that causes a change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2021-10-11T06:17:32Z</dcterms:created>
  <dcterms:modified xsi:type="dcterms:W3CDTF">2021-10-11T06:17:32Z</dcterms:modified>
</cp:coreProperties>
</file>