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produces adrenaline which helps your body prepare for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 that make special chemicals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maintains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body functions and 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female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creates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glands located on top of your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creates sperms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messenger made in one cell or tissue that causes a change in another cell or tissue or elsewhere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2021-10-11T06:17:34Z</dcterms:created>
  <dcterms:modified xsi:type="dcterms:W3CDTF">2021-10-11T06:17:34Z</dcterms:modified>
</cp:coreProperties>
</file>