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body to release one egg and gives female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controls the body and helps maintain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cells that make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male have this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gland converts food in our body 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that create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Adrenaline gland helps you prepare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Reproductive system use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sperm to be created and is responsible for male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produces adrenaline and sex hormones for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everything is normal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female have this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2021-10-11T06:17:49Z</dcterms:created>
  <dcterms:modified xsi:type="dcterms:W3CDTF">2021-10-11T06:17:49Z</dcterms:modified>
</cp:coreProperties>
</file>