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regulates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creates eggs and the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creates the sperm and the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body functions and helps maintain homeostasis by using hormones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messenger made in one cell or tissue that causes a change in another cell or tissue elsewhere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adrenaline which helps your body prepare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on top of each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maintaining a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cells that make special chemicals in your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Crossword</dc:title>
  <dcterms:created xsi:type="dcterms:W3CDTF">2021-10-11T06:17:51Z</dcterms:created>
  <dcterms:modified xsi:type="dcterms:W3CDTF">2021-10-11T06:17:51Z</dcterms:modified>
</cp:coreProperties>
</file>