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Endocrine/Reproductive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sex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regulates blood sugar 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creates sperm?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causes a female body to release one egg each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cells that makes special chemicals in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process within body systems implies self-adjusting processes that permit an organism to sustain balance.?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System that creates offspring?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system that produces and secretes hormones to control the body; helps maintain homeostasis?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adrenal gland helps prepare for with adrenaline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Produces Adrenaline?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sex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creates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chemical cause changes in the body cells and tissues?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Crossword Puzzle</dc:title>
  <dcterms:created xsi:type="dcterms:W3CDTF">2021-10-11T06:17:12Z</dcterms:created>
  <dcterms:modified xsi:type="dcterms:W3CDTF">2021-10-11T06:17:12Z</dcterms:modified>
</cp:coreProperties>
</file>