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located on top of each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organ that creates eggs and Estrogen/Progesterone in a female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group of cells that make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a instinctive response for a threatning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organ that creates a sperm and testosterone in a male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chemical messenger made in one cell or tissue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maintaining a stable internal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Puzzle</dc:title>
  <dcterms:created xsi:type="dcterms:W3CDTF">2021-10-11T06:16:43Z</dcterms:created>
  <dcterms:modified xsi:type="dcterms:W3CDTF">2021-10-11T06:16:43Z</dcterms:modified>
</cp:coreProperties>
</file>