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messenger made in one cell or tissue that causes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body functions and helps maintain homeostasis by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instinctive response to a threatening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major reproductive organ in female. Creates eggs Estrogen/Progesterone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helps maintain balance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adrenaline which helps your body prepare for the “fight or flight” - reflex Produces corticosteroids which helps regulate the body’s salt/water balance, stress responses, and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 - Testosterone causes sperm to be created, and is responsible for “male”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female hormones - Estrogen and progesterone cause the body to release one egg each month, and are responsible for “female” characteristics, such as wider 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cells that make special chemicals in your body (hormones).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reproduction organ for male. Creates sperm and Testosterone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Puzzle</dc:title>
  <dcterms:created xsi:type="dcterms:W3CDTF">2021-10-11T06:16:49Z</dcterms:created>
  <dcterms:modified xsi:type="dcterms:W3CDTF">2021-10-11T06:16:49Z</dcterms:modified>
</cp:coreProperties>
</file>