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regulatory substance produced in an organism that stimulates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self-regulating process to maintain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Eggs and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adrenaline.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 that creates offspring.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and secretes hormones to control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response to a threatening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gland behind the stomach which secretes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Sperm and Testosterone.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in the human or animal body which secretes particular chemical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2021-10-11T06:16:58Z</dcterms:created>
  <dcterms:modified xsi:type="dcterms:W3CDTF">2021-10-11T06:16:58Z</dcterms:modified>
</cp:coreProperties>
</file>