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Endocrine/Reproductive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is the male hormone.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cells that make special chemicals in your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Controls body functions and helps maintain homeostasis by using hormones.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is the female sex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tendency toward a relatively stable equilibrium between interdependent elements, especially as maintained by physiological processes.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is a chemical messenger made in one cell or tissue that causes a change in another cell or tissue elsewhere in the body.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Body system that creates offsprings.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the female hormones.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the instinctive physiological response to a threatening situation, which readies one either to resist forcibly or to run away.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regulates blood-sugar levels.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Produces adrenaline which helps your body prepare for the “fight or flight” reflex.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creates: Sperm, and Testosterone.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creates: Eggs, and Estrogen/Progesterone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is the male sex cell.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Endocrine/Reproductive Puzzle</dc:title>
  <dcterms:created xsi:type="dcterms:W3CDTF">2021-10-11T06:17:00Z</dcterms:created>
  <dcterms:modified xsi:type="dcterms:W3CDTF">2021-10-11T06:17:00Z</dcterms:modified>
</cp:coreProperties>
</file>