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Endocrine/Reproductive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Chemical substances that act like messenger molecules in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Relating to, being, or causing physiological changes in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Body System that secretes hormones to control the body; Helps to maintain homeostasis?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oval or rounded body surrounded by a shell or membrane?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long, flat gland that lies in the abdomen behind the stomach?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Body System that creates offspring?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male sex 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organ which produces and releases substances that perform a specific function in the body?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male sex hormone?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Endocrine glands that produce a variety of hormones including adrenaline?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of the body to maintain a stable internal environment despite changes in external conditions?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male sex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female sex 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female steroid hormone?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Endocrine/Reproductive Puzzle</dc:title>
  <dcterms:created xsi:type="dcterms:W3CDTF">2021-10-11T06:17:23Z</dcterms:created>
  <dcterms:modified xsi:type="dcterms:W3CDTF">2021-10-11T06:17:23Z</dcterms:modified>
</cp:coreProperties>
</file>