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 your body produces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group of cells that make a special chemical in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controls body function and helps maintain homeostasis by using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creates the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cell messenger made in one cell or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body system creates an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maintains a stable internal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female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edrenalin prepare your body to help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male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regulates blood sugar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creates the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male sex 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Puzzle</dc:title>
  <dcterms:created xsi:type="dcterms:W3CDTF">2021-10-11T06:17:55Z</dcterms:created>
  <dcterms:modified xsi:type="dcterms:W3CDTF">2021-10-11T06:17:55Z</dcterms:modified>
</cp:coreProperties>
</file>