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insulin and secretes it into the bloodstream, where it regulates the body's glucose or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adrenaline which prepares your body for "fight or flight"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surge of adrenaline to assist with either fighting or fleeing, your heart rate and blood pressure will increase, and your senses become hyper-alert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messenger made in one cell or tissue that causes a change in another cell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and secretes hormones to control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self-regulating process that enables an organism to maintain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</dc:title>
  <dcterms:created xsi:type="dcterms:W3CDTF">2021-10-11T06:16:15Z</dcterms:created>
  <dcterms:modified xsi:type="dcterms:W3CDTF">2021-10-11T06:16:15Z</dcterms:modified>
</cp:coreProperties>
</file>