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things at a constant rate, and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create hormones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instinctive physiological response to a threatening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sperm to be created (Male Hormone)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glands that produce hormones that regulate metabolism, growth,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adrenaline (One located on top of each kidney)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the body to release one egg each month (Female Hormone)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Eggs and Estrogen/Progesterone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Sperm and Testosterone (Male)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</dc:title>
  <dcterms:created xsi:type="dcterms:W3CDTF">2021-10-11T06:16:21Z</dcterms:created>
  <dcterms:modified xsi:type="dcterms:W3CDTF">2021-10-11T06:16:21Z</dcterms:modified>
</cp:coreProperties>
</file>