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and secretes hormones to control the body;helps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Detects high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body to release on egg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ATP and is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instinct triggered by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Maintaining a stable internal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</dc:title>
  <dcterms:created xsi:type="dcterms:W3CDTF">2021-10-11T06:16:25Z</dcterms:created>
  <dcterms:modified xsi:type="dcterms:W3CDTF">2021-10-11T06:16:25Z</dcterms:modified>
</cp:coreProperties>
</file>