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cells that make hormones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hormones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urges in an intense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Adrenaline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that causes a change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body to maintain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</dc:title>
  <dcterms:created xsi:type="dcterms:W3CDTF">2021-10-11T06:16:27Z</dcterms:created>
  <dcterms:modified xsi:type="dcterms:W3CDTF">2021-10-11T06:16:27Z</dcterms:modified>
</cp:coreProperties>
</file>