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adrenaline to help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body reacts to a scary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the body maintains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that secretes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and secretes hormones to control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insulin to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eggs a female will have their whole life; Also creates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made by a cell or tissue to change another cell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- Crossword</dc:title>
  <dcterms:created xsi:type="dcterms:W3CDTF">2021-10-11T06:16:36Z</dcterms:created>
  <dcterms:modified xsi:type="dcterms:W3CDTF">2021-10-11T06:16:36Z</dcterms:modified>
</cp:coreProperties>
</file>