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Creates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body functions and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endocrine system and produces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endocrine system helps to maintain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glands from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hormone and causes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Adrenaline will be produced in this situation to help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eggs and estrogen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Crosswords</dc:title>
  <dcterms:created xsi:type="dcterms:W3CDTF">2021-10-11T06:16:41Z</dcterms:created>
  <dcterms:modified xsi:type="dcterms:W3CDTF">2021-10-11T06:16:41Z</dcterms:modified>
</cp:coreProperties>
</file>