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Endocrine/Reproductive System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creates testosterone and sperm</w:t>
            </w:r>
          </w:p>
          <w:p>
            <w:pPr>
              <w:keepLines/>
              <w:pStyle w:val="CluesTiny"/>
            </w:pPr>
            <w:r>
              <w:rPr>
                <w:b w:val="true"/>
                <w:bCs w:val="true"/>
              </w:rPr>
              <w:t xml:space="preserve">7. </w:t>
            </w:r>
            <w:r>
              <w:t xml:space="preserve">self regulating processes that allow an organism to maintain stability </w:t>
            </w:r>
          </w:p>
          <w:p>
            <w:pPr>
              <w:keepLines/>
              <w:pStyle w:val="CluesTiny"/>
            </w:pPr>
            <w:r>
              <w:rPr>
                <w:b w:val="true"/>
                <w:bCs w:val="true"/>
              </w:rPr>
              <w:t xml:space="preserve">8. </w:t>
            </w:r>
            <w:r>
              <w:t xml:space="preserve">The female hormone</w:t>
            </w:r>
          </w:p>
          <w:p>
            <w:pPr>
              <w:keepLines/>
              <w:pStyle w:val="CluesTiny"/>
            </w:pPr>
            <w:r>
              <w:rPr>
                <w:b w:val="true"/>
                <w:bCs w:val="true"/>
              </w:rPr>
              <w:t xml:space="preserve">10. </w:t>
            </w:r>
            <w:r>
              <w:t xml:space="preserve">A group of cells that make special chemicals in your body (hormones) </w:t>
            </w:r>
          </w:p>
          <w:p>
            <w:pPr>
              <w:keepLines/>
              <w:pStyle w:val="CluesTiny"/>
            </w:pPr>
            <w:r>
              <w:rPr>
                <w:b w:val="true"/>
                <w:bCs w:val="true"/>
              </w:rPr>
              <w:t xml:space="preserve">11. </w:t>
            </w:r>
            <w:r>
              <w:t xml:space="preserve">Creates estrogen and eggs</w:t>
            </w:r>
          </w:p>
          <w:p>
            <w:pPr>
              <w:keepLines/>
              <w:pStyle w:val="CluesTiny"/>
            </w:pPr>
            <w:r>
              <w:rPr>
                <w:b w:val="true"/>
                <w:bCs w:val="true"/>
              </w:rPr>
              <w:t xml:space="preserve">12. </w:t>
            </w:r>
            <w:r>
              <w:t xml:space="preserve">Is a long, flat gland that lies in the abdomen behind the stomach. It produces enzymes that are released into the small intestine to help with digestion. It also contains clusters of cells called islets.</w:t>
            </w:r>
          </w:p>
          <w:p>
            <w:pPr>
              <w:keepLines/>
              <w:pStyle w:val="CluesTiny"/>
            </w:pPr>
            <w:r>
              <w:rPr>
                <w:b w:val="true"/>
                <w:bCs w:val="true"/>
              </w:rPr>
              <w:t xml:space="preserve">14. </w:t>
            </w:r>
            <w:r>
              <w:t xml:space="preserve">Relating to, being, or causing physiological changes in the body (such as an increase in heart rate )</w:t>
            </w:r>
          </w:p>
        </w:tc>
        <w:tc>
          <w:p>
            <w:pPr>
              <w:pStyle w:val="CluesTiny"/>
            </w:pPr>
            <w:r>
              <w:rPr>
                <w:b w:val="true"/>
                <w:bCs w:val="true"/>
              </w:rPr>
              <w:t xml:space="preserve">Down</w:t>
            </w:r>
          </w:p>
          <w:p>
            <w:pPr>
              <w:keepLines/>
              <w:pStyle w:val="CluesTiny"/>
            </w:pPr>
            <w:r>
              <w:rPr>
                <w:b w:val="true"/>
                <w:bCs w:val="true"/>
              </w:rPr>
              <w:t xml:space="preserve">1. </w:t>
            </w:r>
            <w:r>
              <w:t xml:space="preserve">The male hormone</w:t>
            </w:r>
          </w:p>
          <w:p>
            <w:pPr>
              <w:keepLines/>
              <w:pStyle w:val="CluesTiny"/>
            </w:pPr>
            <w:r>
              <w:rPr>
                <w:b w:val="true"/>
                <w:bCs w:val="true"/>
              </w:rPr>
              <w:t xml:space="preserve">2. </w:t>
            </w:r>
            <w:r>
              <w:t xml:space="preserve">creates offspring </w:t>
            </w:r>
          </w:p>
          <w:p>
            <w:pPr>
              <w:keepLines/>
              <w:pStyle w:val="CluesTiny"/>
            </w:pPr>
            <w:r>
              <w:rPr>
                <w:b w:val="true"/>
                <w:bCs w:val="true"/>
              </w:rPr>
              <w:t xml:space="preserve">4. </w:t>
            </w:r>
            <w:r>
              <w:t xml:space="preserve">A chemical messenger made in one cell or tissue that causes change in another cell or tissue elsewhere in the body</w:t>
            </w:r>
          </w:p>
          <w:p>
            <w:pPr>
              <w:keepLines/>
              <w:pStyle w:val="CluesTiny"/>
            </w:pPr>
            <w:r>
              <w:rPr>
                <w:b w:val="true"/>
                <w:bCs w:val="true"/>
              </w:rPr>
              <w:t xml:space="preserve">5. </w:t>
            </w:r>
            <w:r>
              <w:t xml:space="preserve">produces and secretes hormones (chemicals) to control the body; helps maintain homeostasis  </w:t>
            </w:r>
          </w:p>
          <w:p>
            <w:pPr>
              <w:keepLines/>
              <w:pStyle w:val="CluesTiny"/>
            </w:pPr>
            <w:r>
              <w:rPr>
                <w:b w:val="true"/>
                <w:bCs w:val="true"/>
              </w:rPr>
              <w:t xml:space="preserve">6. </w:t>
            </w:r>
            <w:r>
              <w:t xml:space="preserve">Glands that produce a variety of hormones including adrenaline. They are found above the kidneys.</w:t>
            </w:r>
          </w:p>
          <w:p>
            <w:pPr>
              <w:keepLines/>
              <w:pStyle w:val="CluesTiny"/>
            </w:pPr>
            <w:r>
              <w:rPr>
                <w:b w:val="true"/>
                <w:bCs w:val="true"/>
              </w:rPr>
              <w:t xml:space="preserve">9. </w:t>
            </w:r>
            <w:r>
              <w:t xml:space="preserve">The male sex cell</w:t>
            </w:r>
          </w:p>
          <w:p>
            <w:pPr>
              <w:keepLines/>
              <w:pStyle w:val="CluesTiny"/>
            </w:pPr>
            <w:r>
              <w:rPr>
                <w:b w:val="true"/>
                <w:bCs w:val="true"/>
              </w:rPr>
              <w:t xml:space="preserve">13. </w:t>
            </w:r>
            <w:r>
              <w:t xml:space="preserve">The female sex cell </w:t>
            </w:r>
          </w:p>
        </w:tc>
      </w:tr>
    </w:tbl>
    <w:p>
      <w:pPr>
        <w:pStyle w:val="WordBankMedium"/>
      </w:pPr>
      <w:r>
        <w:t xml:space="preserve">   Reproductive system    </w:t>
      </w:r>
      <w:r>
        <w:t xml:space="preserve">   Endocrine System    </w:t>
      </w:r>
      <w:r>
        <w:t xml:space="preserve">   Hormone    </w:t>
      </w:r>
      <w:r>
        <w:t xml:space="preserve">   Gland    </w:t>
      </w:r>
      <w:r>
        <w:t xml:space="preserve">   Homeostasis     </w:t>
      </w:r>
      <w:r>
        <w:t xml:space="preserve">   Pancreas     </w:t>
      </w:r>
      <w:r>
        <w:t xml:space="preserve">   Adrenal gland     </w:t>
      </w:r>
      <w:r>
        <w:t xml:space="preserve">   Fight or flight     </w:t>
      </w:r>
      <w:r>
        <w:t xml:space="preserve">   Egg    </w:t>
      </w:r>
      <w:r>
        <w:t xml:space="preserve">   Sperm    </w:t>
      </w:r>
      <w:r>
        <w:t xml:space="preserve">   Testosterone     </w:t>
      </w:r>
      <w:r>
        <w:t xml:space="preserve">   Estrogen     </w:t>
      </w:r>
      <w:r>
        <w:t xml:space="preserve">   Testes    </w:t>
      </w:r>
      <w:r>
        <w:t xml:space="preserve">   Ovaries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Endocrine/Reproductive System Crossword</dc:title>
  <dcterms:created xsi:type="dcterms:W3CDTF">2021-10-11T06:16:47Z</dcterms:created>
  <dcterms:modified xsi:type="dcterms:W3CDTF">2021-10-11T06:16:47Z</dcterms:modified>
</cp:coreProperties>
</file>