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System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gland in your body that produces that little boost of energy ( adrenaline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female reproductive part which eggs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 which produces male reproductive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system 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hormone that defines a male from a female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cells that make a group of special chemicals. (hormones)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system helps the body help maintain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your body starts to build up adrenaline to prepare the body for ( quick reaction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endocrine gland regulates blood - sugar levels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hormone that defines a female from a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gives the body the ability to maintain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chemical messenger in one cell that causes change in another cell somewhere else in the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System Puzzle</dc:title>
  <dcterms:created xsi:type="dcterms:W3CDTF">2021-10-11T06:16:36Z</dcterms:created>
  <dcterms:modified xsi:type="dcterms:W3CDTF">2021-10-11T06:16:36Z</dcterms:modified>
</cp:coreProperties>
</file>