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Puzzels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cells that makes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Eggs and Estrogen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a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offspring is produced by a single parents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offspring is produced by combining the genes of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Blood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Adrenaline which helps you prepare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body functions and maintains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messenger that is in a cell or tissue that causes change in another cell or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Puzzels</dc:title>
  <dcterms:created xsi:type="dcterms:W3CDTF">2021-10-11T06:16:39Z</dcterms:created>
  <dcterms:modified xsi:type="dcterms:W3CDTF">2021-10-11T06:16:39Z</dcterms:modified>
</cp:coreProperties>
</file>