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sperm and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and secretes hormones (chemicals) to control the body,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hormone, causes sperm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adrenaline which helps your body prepare for the "fight or flight"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Regulates blood sugar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messenger made in one cell or tissue that causes a change in another cell or tissue elsewhere in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eggs and has the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 that occurs in response to a perceived harmful event, attack, or threat to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hormones, causes the body to release one egg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cells that make special chemicals in your body (hormones)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body systems are constantly adjusting things to those "just right"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Puzzle</dc:title>
  <dcterms:created xsi:type="dcterms:W3CDTF">2021-10-11T06:16:50Z</dcterms:created>
  <dcterms:modified xsi:type="dcterms:W3CDTF">2021-10-11T06:16:50Z</dcterms:modified>
</cp:coreProperties>
</file>