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hormone that causes sperm to be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that produces adrenaline which helps your body prepare for the “fight or flight”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or tendency to maintain internal stability in an organism to compensate for environmental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sex organ that produces eggs and estrogen/progesterone.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sex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regulates blood-sugar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instinctive physiological response to a threatening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sex organ that produces testosterone and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hormone that causes one egg a month to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cells that make special chemicals in your body (hormones).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Puzzle</dc:title>
  <dcterms:created xsi:type="dcterms:W3CDTF">2021-10-11T06:16:56Z</dcterms:created>
  <dcterms:modified xsi:type="dcterms:W3CDTF">2021-10-11T06:16:56Z</dcterms:modified>
</cp:coreProperties>
</file>