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Endocrine/Reproductive System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male gamete or reproductive cell involved in sexual reproduction</w:t>
            </w:r>
          </w:p>
          <w:p>
            <w:pPr>
              <w:keepLines/>
              <w:pStyle w:val="CluesTiny"/>
            </w:pPr>
            <w:r>
              <w:rPr>
                <w:b w:val="true"/>
                <w:bCs w:val="true"/>
              </w:rPr>
              <w:t xml:space="preserve">7. </w:t>
            </w:r>
            <w:r>
              <w:t xml:space="preserve">The ability to maintain a constant internal environment in response to environmental changes.</w:t>
            </w:r>
          </w:p>
          <w:p>
            <w:pPr>
              <w:keepLines/>
              <w:pStyle w:val="CluesTiny"/>
            </w:pPr>
            <w:r>
              <w:rPr>
                <w:b w:val="true"/>
                <w:bCs w:val="true"/>
              </w:rPr>
              <w:t xml:space="preserve">10. </w:t>
            </w:r>
            <w:r>
              <w:t xml:space="preserve">the female reproductive organ in vertebrates that produces the female gametes</w:t>
            </w:r>
          </w:p>
          <w:p>
            <w:pPr>
              <w:keepLines/>
              <w:pStyle w:val="CluesTiny"/>
            </w:pPr>
            <w:r>
              <w:rPr>
                <w:b w:val="true"/>
                <w:bCs w:val="true"/>
              </w:rPr>
              <w:t xml:space="preserve">11. </w:t>
            </w:r>
            <w:r>
              <w:t xml:space="preserve">the female reproductive cell in animals and plants; an ovum.</w:t>
            </w:r>
          </w:p>
          <w:p>
            <w:pPr>
              <w:keepLines/>
              <w:pStyle w:val="CluesTiny"/>
            </w:pPr>
            <w:r>
              <w:rPr>
                <w:b w:val="true"/>
                <w:bCs w:val="true"/>
              </w:rPr>
              <w:t xml:space="preserve">12. </w:t>
            </w:r>
            <w:r>
              <w:t xml:space="preserve">produces and secretes hormones (chemicals) to control the body; helps to maintain homeostasis</w:t>
            </w:r>
          </w:p>
          <w:p>
            <w:pPr>
              <w:keepLines/>
              <w:pStyle w:val="CluesTiny"/>
            </w:pPr>
            <w:r>
              <w:rPr>
                <w:b w:val="true"/>
                <w:bCs w:val="true"/>
              </w:rPr>
              <w:t xml:space="preserve">13. </w:t>
            </w:r>
            <w:r>
              <w:t xml:space="preserve">a group of cells that make special chemicals in your body (hormones)</w:t>
            </w:r>
          </w:p>
          <w:p>
            <w:pPr>
              <w:keepLines/>
              <w:pStyle w:val="CluesTiny"/>
            </w:pPr>
            <w:r>
              <w:rPr>
                <w:b w:val="true"/>
                <w:bCs w:val="true"/>
              </w:rPr>
              <w:t xml:space="preserve">14. </w:t>
            </w:r>
            <w:r>
              <w:t xml:space="preserve">produced by endocrine glands and travel through the blood stream</w:t>
            </w:r>
          </w:p>
        </w:tc>
        <w:tc>
          <w:p>
            <w:pPr>
              <w:pStyle w:val="CluesTiny"/>
            </w:pPr>
            <w:r>
              <w:rPr>
                <w:b w:val="true"/>
                <w:bCs w:val="true"/>
              </w:rPr>
              <w:t xml:space="preserve">Down</w:t>
            </w:r>
          </w:p>
          <w:p>
            <w:pPr>
              <w:keepLines/>
              <w:pStyle w:val="CluesTiny"/>
            </w:pPr>
            <w:r>
              <w:rPr>
                <w:b w:val="true"/>
                <w:bCs w:val="true"/>
              </w:rPr>
              <w:t xml:space="preserve">1. </w:t>
            </w:r>
            <w:r>
              <w:t xml:space="preserve">Creates offspring</w:t>
            </w:r>
          </w:p>
          <w:p>
            <w:pPr>
              <w:keepLines/>
              <w:pStyle w:val="CluesTiny"/>
            </w:pPr>
            <w:r>
              <w:rPr>
                <w:b w:val="true"/>
                <w:bCs w:val="true"/>
              </w:rPr>
              <w:t xml:space="preserve">2. </w:t>
            </w:r>
            <w:r>
              <w:t xml:space="preserve">glands that produce a variety of hormones including adrenaline and the steroids aldosterone and cortisol. They are found above the kidneys.</w:t>
            </w:r>
          </w:p>
          <w:p>
            <w:pPr>
              <w:keepLines/>
              <w:pStyle w:val="CluesTiny"/>
            </w:pPr>
            <w:r>
              <w:rPr>
                <w:b w:val="true"/>
                <w:bCs w:val="true"/>
              </w:rPr>
              <w:t xml:space="preserve">4. </w:t>
            </w:r>
            <w:r>
              <w:t xml:space="preserve">a sex hormone produced by the testes that encourages the development of male sexual characteristics</w:t>
            </w:r>
          </w:p>
          <w:p>
            <w:pPr>
              <w:keepLines/>
              <w:pStyle w:val="CluesTiny"/>
            </w:pPr>
            <w:r>
              <w:rPr>
                <w:b w:val="true"/>
                <w:bCs w:val="true"/>
              </w:rPr>
              <w:t xml:space="preserve">5. </w:t>
            </w:r>
            <w:r>
              <w:t xml:space="preserve">hormones that are important for sexual and reproductive development, mainly in women.</w:t>
            </w:r>
          </w:p>
          <w:p>
            <w:pPr>
              <w:keepLines/>
              <w:pStyle w:val="CluesTiny"/>
            </w:pPr>
            <w:r>
              <w:rPr>
                <w:b w:val="true"/>
                <w:bCs w:val="true"/>
              </w:rPr>
              <w:t xml:space="preserve">6. </w:t>
            </w:r>
            <w:r>
              <w:t xml:space="preserve">the instinctive physiological response to a threatening situation, which readies one either to resist forcibly or to run away.</w:t>
            </w:r>
          </w:p>
          <w:p>
            <w:pPr>
              <w:keepLines/>
              <w:pStyle w:val="CluesTiny"/>
            </w:pPr>
            <w:r>
              <w:rPr>
                <w:b w:val="true"/>
                <w:bCs w:val="true"/>
              </w:rPr>
              <w:t xml:space="preserve">8. </w:t>
            </w:r>
            <w:r>
              <w:t xml:space="preserve">The male sex gland, located behind the penis in a pouch of skin called the scrotum. Produce and store sperm and are also the body's main source of male hormones, such as testosterone.</w:t>
            </w:r>
          </w:p>
          <w:p>
            <w:pPr>
              <w:keepLines/>
              <w:pStyle w:val="CluesTiny"/>
            </w:pPr>
            <w:r>
              <w:rPr>
                <w:b w:val="true"/>
                <w:bCs w:val="true"/>
              </w:rPr>
              <w:t xml:space="preserve">9. </w:t>
            </w:r>
            <w:r>
              <w:t xml:space="preserve">a large gland behind the stomach which secretes digestive enzymes into the duodenum. Embedded in the pancreas are the islets of Langerhans, which secrete into the blood the hormones insulin and glucagon.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Endocrine/Reproductive System Vocab</dc:title>
  <dcterms:created xsi:type="dcterms:W3CDTF">2021-10-11T06:16:24Z</dcterms:created>
  <dcterms:modified xsi:type="dcterms:W3CDTF">2021-10-11T06:16:24Z</dcterms:modified>
</cp:coreProperties>
</file>