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Endocrine/Reproductive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the endocrine system help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cells that make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Creates sperm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message made in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Maintaining an internal stable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female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Creates eggs and estrogen/progesterone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Prepares one to either go against a force or run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Regulates blood-sugar levels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Vocab</dc:title>
  <dcterms:created xsi:type="dcterms:W3CDTF">2021-10-11T06:16:26Z</dcterms:created>
  <dcterms:modified xsi:type="dcterms:W3CDTF">2021-10-11T06:16:26Z</dcterms:modified>
</cp:coreProperties>
</file>