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located on top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 that occurs in response to a perceived harmful event, attack, or threat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chemical messenger made in one cell or tissue that causes a change in another cellor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creates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creates a sperm and testosterone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and secretes hormones: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2021-10-11T06:16:52Z</dcterms:created>
  <dcterms:modified xsi:type="dcterms:W3CDTF">2021-10-11T06:16:52Z</dcterms:modified>
</cp:coreProperties>
</file>