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located on top of each kidney, Produces adrenaline which helps your body prepare for the “fight or flight”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instinctive response to a threatening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cells that make special chemicals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hormones that promote the development and maintenance of female characteristics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eggs estrogen/progesterone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Vocabulary</dc:title>
  <dcterms:created xsi:type="dcterms:W3CDTF">2021-10-11T06:16:54Z</dcterms:created>
  <dcterms:modified xsi:type="dcterms:W3CDTF">2021-10-11T06:16:54Z</dcterms:modified>
</cp:coreProperties>
</file>