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system's function is to create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group of cells that make special chemicals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male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produces adrenaline that helps you prepare for the fight or flight reflex?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creates the male hormone and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male hormone?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ability or tendency to maintain internal stability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creates the female hormone and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system controls body functions and helps maintain homeostasis by using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done by your adrenal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regulates blood sugar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chemicals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female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female hormone?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2021-10-11T06:17:09Z</dcterms:created>
  <dcterms:modified xsi:type="dcterms:W3CDTF">2021-10-11T06:17:09Z</dcterms:modified>
</cp:coreProperties>
</file>