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adrenaline helps your body prepare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secrets the hormone insulin and regulates blood-sugar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cells that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adrenaline and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messenger made in one cell or tissue that causes a change in another cell or tissue elsewhere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stable internal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create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Vocab.</dc:title>
  <dcterms:created xsi:type="dcterms:W3CDTF">2021-10-11T06:17:11Z</dcterms:created>
  <dcterms:modified xsi:type="dcterms:W3CDTF">2021-10-11T06:17:11Z</dcterms:modified>
</cp:coreProperties>
</file>