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 that creates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Maintaining a stable internal environment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located on top of each kidney?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cells that make special chemicals (hormones)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messenger made in one cell/tissue that causes a change in another cell/tissue?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body functions and helps maintain homeostasis using hormones?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reflex triggered by adrenaline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blood sugar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testosterone and sperm?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eggs, estrogen, and progesterone?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2021-10-11T06:17:13Z</dcterms:created>
  <dcterms:modified xsi:type="dcterms:W3CDTF">2021-10-11T06:17:13Z</dcterms:modified>
</cp:coreProperties>
</file>