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messenger made in one cell or tissue causing change in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cells that make special chemicals in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female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Maintaining a stable internal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reflex comes from adrenaline being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body functions and helps maintain homeostasis using hormones?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system that creates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located on top of each kidney?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organs in females for reproduction?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regulates blood sugar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female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organ in males for reproduction?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male sex egg?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2021-10-11T06:17:17Z</dcterms:created>
  <dcterms:modified xsi:type="dcterms:W3CDTF">2021-10-11T06:17:17Z</dcterms:modified>
</cp:coreProperties>
</file>