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releasing adrenaline into the body your body prepares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body creates these to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System that creates hormones to maintain homeostasis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insulin to keep glucose levels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that make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releases adrenaline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System Vocab</dc:title>
  <dcterms:created xsi:type="dcterms:W3CDTF">2021-10-11T06:17:20Z</dcterms:created>
  <dcterms:modified xsi:type="dcterms:W3CDTF">2021-10-11T06:17:20Z</dcterms:modified>
</cp:coreProperties>
</file>