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adrenaline for a fight or flight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and secretes hormones to control the body; helps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Creates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cells that make special chemicals in your body (hormones)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Maintaining a stable internal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messenger made in one cell or tissue that causes a change in another cell or tissue elsewhere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eggs and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fueled by adrenaline for this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female hormone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Vocab</dc:title>
  <dcterms:created xsi:type="dcterms:W3CDTF">2021-10-11T06:17:22Z</dcterms:created>
  <dcterms:modified xsi:type="dcterms:W3CDTF">2021-10-11T06:17:22Z</dcterms:modified>
</cp:coreProperties>
</file>