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System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hormones for the body to control blood sugar, burn protein and 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Triggers a response to perceive from harmful events?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only for males and create sperms?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Converts food into fuel for body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gender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process that keeps the body's internal conditions at a stable level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System that Creates Offspring?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 in the the body that secretes the inside of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produced that goes throughout the blood flow?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and secretes hormones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hormones?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for females and only produce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hormone that is produced for males? (steroids)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 is through the female reproductive cell? (Organism)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System Vocab</dc:title>
  <dcterms:created xsi:type="dcterms:W3CDTF">2021-10-11T06:17:37Z</dcterms:created>
  <dcterms:modified xsi:type="dcterms:W3CDTF">2021-10-11T06:17:37Z</dcterms:modified>
</cp:coreProperties>
</file>