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steroid hormone that stimulates development of male secondary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which produces spermatozoa (male reproductive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group of steroid hormones which promote the development and maintenance of female characteristics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reproductive organ in which ova or eggs are produced, present in humans and other vertebrates as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physiological reaction that occurs in response to a perceived harmful event, attack, or threat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toward a relatively stable equilibrium between interdependent elements, especially as maintained by physiological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gland behind the stomach which secretes digestive enzymes into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a variety of hormones including adrenaline and the steroids aldosterone and cortisol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and secretes hormones (chemicals)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regulatory substance produced in an organism and transported in tissue fluids such as blood or sap to stimulate specific cells or tissues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cell in animals and plants; an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 in the human or animal body which secretes particular chemical substances for use in the body or for discharge into the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2021-10-11T06:17:39Z</dcterms:created>
  <dcterms:modified xsi:type="dcterms:W3CDTF">2021-10-11T06:17:39Z</dcterms:modified>
</cp:coreProperties>
</file>